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4D893" w14:textId="77777777" w:rsidR="00E031CC" w:rsidRPr="007D5447" w:rsidRDefault="00E031CC" w:rsidP="007D5447">
      <w:pPr>
        <w:spacing w:line="240" w:lineRule="auto"/>
        <w:rPr>
          <w:rFonts w:ascii="Aptos" w:hAnsi="Aptos" w:cs="Arial"/>
          <w:sz w:val="24"/>
          <w:szCs w:val="24"/>
        </w:rPr>
      </w:pPr>
    </w:p>
    <w:p w14:paraId="3771D9EA" w14:textId="5D07B0C2" w:rsidR="00C6789E" w:rsidRPr="007D5447" w:rsidRDefault="004F713E" w:rsidP="007D5447">
      <w:pPr>
        <w:spacing w:line="240" w:lineRule="auto"/>
        <w:rPr>
          <w:rFonts w:ascii="Aptos" w:hAnsi="Aptos" w:cs="Arial"/>
          <w:sz w:val="24"/>
          <w:szCs w:val="24"/>
        </w:rPr>
      </w:pPr>
      <w:r w:rsidRPr="007D5447">
        <w:rPr>
          <w:rFonts w:ascii="Aptos" w:hAnsi="Aptos" w:cs="Arial"/>
          <w:sz w:val="24"/>
          <w:szCs w:val="24"/>
        </w:rPr>
        <w:t>To: [Principal</w:t>
      </w:r>
      <w:r w:rsidRPr="007D5447">
        <w:rPr>
          <w:rFonts w:ascii="Aptos" w:hAnsi="Aptos" w:cs="Times New Roman"/>
          <w:sz w:val="24"/>
          <w:szCs w:val="24"/>
        </w:rPr>
        <w:t>’</w:t>
      </w:r>
      <w:r w:rsidRPr="007D5447">
        <w:rPr>
          <w:rFonts w:ascii="Aptos" w:hAnsi="Aptos" w:cs="Arial"/>
          <w:sz w:val="24"/>
          <w:szCs w:val="24"/>
        </w:rPr>
        <w:t>s Name]</w:t>
      </w:r>
    </w:p>
    <w:p w14:paraId="25C1B6B5" w14:textId="23756FF0" w:rsidR="00C6789E" w:rsidRPr="007D5447" w:rsidRDefault="004F713E" w:rsidP="007D5447">
      <w:pPr>
        <w:spacing w:line="240" w:lineRule="auto"/>
        <w:rPr>
          <w:rFonts w:ascii="Aptos" w:hAnsi="Aptos" w:cs="Arial"/>
          <w:sz w:val="24"/>
          <w:szCs w:val="24"/>
        </w:rPr>
      </w:pPr>
      <w:r w:rsidRPr="007D5447">
        <w:rPr>
          <w:rFonts w:ascii="Aptos" w:hAnsi="Aptos" w:cs="Arial"/>
          <w:sz w:val="24"/>
          <w:szCs w:val="24"/>
        </w:rPr>
        <w:t>From: [</w:t>
      </w:r>
      <w:r w:rsidR="00FF4E56" w:rsidRPr="007D5447">
        <w:rPr>
          <w:rFonts w:ascii="Aptos" w:hAnsi="Aptos" w:cs="Arial"/>
          <w:sz w:val="24"/>
          <w:szCs w:val="24"/>
        </w:rPr>
        <w:t xml:space="preserve">Reps </w:t>
      </w:r>
      <w:r w:rsidRPr="007D5447">
        <w:rPr>
          <w:rFonts w:ascii="Aptos" w:hAnsi="Aptos" w:cs="Arial"/>
          <w:sz w:val="24"/>
          <w:szCs w:val="24"/>
        </w:rPr>
        <w:t>Name]</w:t>
      </w:r>
    </w:p>
    <w:p w14:paraId="44A681E4" w14:textId="77777777" w:rsidR="00FF4E56" w:rsidRDefault="004F713E" w:rsidP="007D5447">
      <w:pPr>
        <w:spacing w:line="240" w:lineRule="auto"/>
        <w:rPr>
          <w:rFonts w:ascii="Aptos" w:hAnsi="Aptos" w:cs="Arial"/>
          <w:sz w:val="24"/>
          <w:szCs w:val="24"/>
        </w:rPr>
      </w:pPr>
      <w:r w:rsidRPr="007D5447">
        <w:rPr>
          <w:rFonts w:ascii="Aptos" w:hAnsi="Aptos" w:cs="Arial"/>
          <w:sz w:val="24"/>
          <w:szCs w:val="24"/>
        </w:rPr>
        <w:t>Date: [Insert Date]</w:t>
      </w:r>
    </w:p>
    <w:p w14:paraId="41AC959B" w14:textId="77777777" w:rsidR="007D5447" w:rsidRPr="007D5447" w:rsidRDefault="007D5447" w:rsidP="007D5447">
      <w:pPr>
        <w:spacing w:line="240" w:lineRule="auto"/>
        <w:rPr>
          <w:rFonts w:ascii="Aptos" w:hAnsi="Aptos" w:cs="Arial"/>
          <w:sz w:val="24"/>
          <w:szCs w:val="24"/>
        </w:rPr>
      </w:pPr>
    </w:p>
    <w:p w14:paraId="05DFD06C" w14:textId="7A35BCF5" w:rsidR="00FF4E56" w:rsidRPr="007D5447" w:rsidRDefault="007D5447" w:rsidP="007D5447">
      <w:pPr>
        <w:spacing w:line="240" w:lineRule="auto"/>
        <w:rPr>
          <w:rFonts w:ascii="Aptos" w:hAnsi="Aptos" w:cs="Arial"/>
          <w:b/>
          <w:bCs/>
          <w:sz w:val="24"/>
          <w:szCs w:val="24"/>
        </w:rPr>
      </w:pPr>
      <w:r>
        <w:rPr>
          <w:rFonts w:ascii="Aptos" w:hAnsi="Aptos" w:cs="Arial"/>
          <w:sz w:val="24"/>
          <w:szCs w:val="24"/>
        </w:rPr>
        <w:tab/>
      </w:r>
      <w:r w:rsidR="00E031CC" w:rsidRPr="007D5447">
        <w:rPr>
          <w:rFonts w:ascii="Aptos" w:hAnsi="Aptos" w:cs="Arial"/>
          <w:sz w:val="24"/>
          <w:szCs w:val="24"/>
        </w:rPr>
        <w:tab/>
      </w:r>
      <w:r w:rsidRPr="007D5447">
        <w:rPr>
          <w:rFonts w:ascii="Aptos" w:hAnsi="Aptos" w:cs="Arial"/>
          <w:b/>
          <w:bCs/>
          <w:sz w:val="24"/>
          <w:szCs w:val="24"/>
        </w:rPr>
        <w:t xml:space="preserve">Request for Information on School Expectations </w:t>
      </w:r>
    </w:p>
    <w:p w14:paraId="2A4DEF11" w14:textId="77777777" w:rsidR="002249F6" w:rsidRPr="007D5447" w:rsidRDefault="002249F6" w:rsidP="007D5447">
      <w:pPr>
        <w:spacing w:line="240" w:lineRule="auto"/>
        <w:rPr>
          <w:rFonts w:ascii="Aptos" w:hAnsi="Aptos" w:cs="Arial"/>
          <w:sz w:val="24"/>
          <w:szCs w:val="24"/>
        </w:rPr>
      </w:pPr>
    </w:p>
    <w:p w14:paraId="6327177C" w14:textId="081D17B0" w:rsidR="00FF4E56" w:rsidRPr="007D5447" w:rsidRDefault="004F713E" w:rsidP="007D5447">
      <w:pPr>
        <w:spacing w:line="240" w:lineRule="auto"/>
        <w:rPr>
          <w:rFonts w:ascii="Aptos" w:hAnsi="Aptos" w:cs="Arial"/>
          <w:sz w:val="24"/>
          <w:szCs w:val="24"/>
        </w:rPr>
      </w:pPr>
      <w:r w:rsidRPr="007D5447">
        <w:rPr>
          <w:rFonts w:ascii="Aptos" w:hAnsi="Aptos" w:cs="Arial"/>
          <w:sz w:val="24"/>
          <w:szCs w:val="24"/>
        </w:rPr>
        <w:t>Dear [Principal's Name],</w:t>
      </w:r>
      <w:r w:rsidRPr="007D5447">
        <w:rPr>
          <w:rFonts w:ascii="Aptos" w:hAnsi="Aptos" w:cs="Arial"/>
          <w:sz w:val="24"/>
          <w:szCs w:val="24"/>
        </w:rPr>
        <w:br/>
      </w:r>
      <w:r w:rsidRPr="007D5447">
        <w:rPr>
          <w:rFonts w:ascii="Aptos" w:hAnsi="Aptos" w:cs="Arial"/>
          <w:sz w:val="24"/>
          <w:szCs w:val="24"/>
        </w:rPr>
        <w:br/>
        <w:t>I</w:t>
      </w:r>
      <w:r w:rsidR="007D5447" w:rsidRPr="007D5447">
        <w:rPr>
          <w:rFonts w:ascii="Aptos" w:hAnsi="Aptos" w:cs="Arial"/>
          <w:sz w:val="24"/>
          <w:szCs w:val="24"/>
        </w:rPr>
        <w:t xml:space="preserve"> write</w:t>
      </w:r>
      <w:r w:rsidRPr="007D5447">
        <w:rPr>
          <w:rFonts w:ascii="Aptos" w:hAnsi="Aptos" w:cs="Arial"/>
          <w:sz w:val="24"/>
          <w:szCs w:val="24"/>
        </w:rPr>
        <w:t xml:space="preserve"> </w:t>
      </w:r>
      <w:r w:rsidR="000343A8" w:rsidRPr="007D5447">
        <w:rPr>
          <w:rFonts w:ascii="Aptos" w:hAnsi="Aptos" w:cs="Arial"/>
          <w:sz w:val="24"/>
          <w:szCs w:val="24"/>
        </w:rPr>
        <w:t xml:space="preserve">on behalf of IEU members </w:t>
      </w:r>
      <w:r w:rsidRPr="007D5447">
        <w:rPr>
          <w:rFonts w:ascii="Aptos" w:hAnsi="Aptos" w:cs="Arial"/>
          <w:sz w:val="24"/>
          <w:szCs w:val="24"/>
        </w:rPr>
        <w:t xml:space="preserve">to request clarification </w:t>
      </w:r>
      <w:r w:rsidR="00FF4E56" w:rsidRPr="007D5447">
        <w:rPr>
          <w:rFonts w:ascii="Aptos" w:hAnsi="Aptos" w:cs="Arial"/>
          <w:sz w:val="24"/>
          <w:szCs w:val="24"/>
        </w:rPr>
        <w:t xml:space="preserve">of </w:t>
      </w:r>
      <w:r w:rsidRPr="007D5447">
        <w:rPr>
          <w:rFonts w:ascii="Aptos" w:hAnsi="Aptos" w:cs="Arial"/>
          <w:sz w:val="24"/>
          <w:szCs w:val="24"/>
        </w:rPr>
        <w:t xml:space="preserve">the usual expectations of teachers at [School Name], as outlined in Clause 16.5 of the </w:t>
      </w:r>
      <w:r w:rsidR="00FF4E56" w:rsidRPr="007D5447">
        <w:rPr>
          <w:rFonts w:ascii="Aptos" w:hAnsi="Aptos" w:cs="Arial"/>
          <w:sz w:val="24"/>
          <w:szCs w:val="24"/>
        </w:rPr>
        <w:t xml:space="preserve">Independent Schools (Teachers) </w:t>
      </w:r>
      <w:r w:rsidR="0082050F">
        <w:rPr>
          <w:rFonts w:ascii="Aptos" w:hAnsi="Aptos" w:cs="Arial"/>
          <w:sz w:val="24"/>
          <w:szCs w:val="24"/>
        </w:rPr>
        <w:t xml:space="preserve">Cooperative </w:t>
      </w:r>
      <w:r w:rsidRPr="007D5447">
        <w:rPr>
          <w:rFonts w:ascii="Aptos" w:hAnsi="Aptos" w:cs="Arial"/>
          <w:sz w:val="24"/>
          <w:szCs w:val="24"/>
        </w:rPr>
        <w:t xml:space="preserve">Multi-Enterprise Agreement </w:t>
      </w:r>
      <w:r w:rsidR="00FF4E56" w:rsidRPr="007D5447">
        <w:rPr>
          <w:rFonts w:ascii="Aptos" w:hAnsi="Aptos" w:cs="Arial"/>
          <w:sz w:val="24"/>
          <w:szCs w:val="24"/>
        </w:rPr>
        <w:t>2025.</w:t>
      </w:r>
      <w:r w:rsidRPr="007D5447">
        <w:rPr>
          <w:rFonts w:ascii="Aptos" w:hAnsi="Aptos" w:cs="Arial"/>
          <w:sz w:val="24"/>
          <w:szCs w:val="24"/>
        </w:rPr>
        <w:br/>
      </w:r>
      <w:r w:rsidRPr="007D5447">
        <w:rPr>
          <w:rFonts w:ascii="Aptos" w:hAnsi="Aptos" w:cs="Arial"/>
          <w:sz w:val="24"/>
          <w:szCs w:val="24"/>
        </w:rPr>
        <w:br/>
        <w:t xml:space="preserve">Under this clause, the </w:t>
      </w:r>
      <w:r w:rsidR="00E031CC" w:rsidRPr="007D5447">
        <w:rPr>
          <w:rFonts w:ascii="Aptos" w:hAnsi="Aptos" w:cs="Arial"/>
          <w:sz w:val="24"/>
          <w:szCs w:val="24"/>
        </w:rPr>
        <w:t>school</w:t>
      </w:r>
      <w:r w:rsidRPr="007D5447">
        <w:rPr>
          <w:rFonts w:ascii="Aptos" w:hAnsi="Aptos" w:cs="Arial"/>
          <w:sz w:val="24"/>
          <w:szCs w:val="24"/>
        </w:rPr>
        <w:t xml:space="preserve"> is required to inform teachers at the time of engagement</w:t>
      </w:r>
      <w:r w:rsidR="007D5447">
        <w:rPr>
          <w:rFonts w:ascii="Aptos" w:hAnsi="Aptos" w:cs="Arial"/>
          <w:sz w:val="24"/>
          <w:szCs w:val="24"/>
        </w:rPr>
        <w:t>,</w:t>
      </w:r>
      <w:r w:rsidRPr="007D5447">
        <w:rPr>
          <w:rFonts w:ascii="Aptos" w:hAnsi="Aptos" w:cs="Arial"/>
          <w:sz w:val="24"/>
          <w:szCs w:val="24"/>
        </w:rPr>
        <w:t xml:space="preserve"> and from time to time of the following:</w:t>
      </w:r>
    </w:p>
    <w:p w14:paraId="7EF16B53" w14:textId="02905F1F" w:rsidR="00FF4E56" w:rsidRPr="007D5447" w:rsidRDefault="00FF4E56" w:rsidP="007D5447">
      <w:pPr>
        <w:pStyle w:val="ListParagraph"/>
        <w:numPr>
          <w:ilvl w:val="0"/>
          <w:numId w:val="10"/>
        </w:numPr>
        <w:spacing w:line="240" w:lineRule="auto"/>
        <w:rPr>
          <w:rFonts w:ascii="Aptos" w:hAnsi="Aptos" w:cs="Arial"/>
          <w:sz w:val="24"/>
          <w:szCs w:val="24"/>
        </w:rPr>
      </w:pPr>
      <w:r w:rsidRPr="007D5447">
        <w:rPr>
          <w:rFonts w:ascii="Aptos" w:hAnsi="Aptos" w:cs="Arial"/>
          <w:sz w:val="24"/>
          <w:szCs w:val="24"/>
        </w:rPr>
        <w:t xml:space="preserve">The usual number of face-to-face teaching hours per week or per cycle for a full-time </w:t>
      </w:r>
      <w:proofErr w:type="gramStart"/>
      <w:r w:rsidRPr="007D5447">
        <w:rPr>
          <w:rFonts w:ascii="Aptos" w:hAnsi="Aptos" w:cs="Arial"/>
          <w:sz w:val="24"/>
          <w:szCs w:val="24"/>
        </w:rPr>
        <w:t>teacher;</w:t>
      </w:r>
      <w:proofErr w:type="gramEnd"/>
    </w:p>
    <w:p w14:paraId="10D83C4A" w14:textId="77777777" w:rsidR="00FF4E56" w:rsidRPr="007D5447" w:rsidRDefault="004F713E" w:rsidP="007D5447">
      <w:pPr>
        <w:pStyle w:val="ListParagraph"/>
        <w:numPr>
          <w:ilvl w:val="0"/>
          <w:numId w:val="10"/>
        </w:numPr>
        <w:spacing w:line="240" w:lineRule="auto"/>
        <w:rPr>
          <w:rFonts w:ascii="Aptos" w:hAnsi="Aptos" w:cs="Arial"/>
          <w:sz w:val="24"/>
          <w:szCs w:val="24"/>
        </w:rPr>
      </w:pPr>
      <w:r w:rsidRPr="007D5447">
        <w:rPr>
          <w:rFonts w:ascii="Aptos" w:hAnsi="Aptos" w:cs="Arial"/>
          <w:sz w:val="24"/>
          <w:szCs w:val="24"/>
        </w:rPr>
        <w:t>The general requirements in relation to extra-curricular activities; and</w:t>
      </w:r>
    </w:p>
    <w:p w14:paraId="0D5CB5A7" w14:textId="45E3B1D2" w:rsidR="00E031CC" w:rsidRPr="007D5447" w:rsidRDefault="004F713E" w:rsidP="007D5447">
      <w:pPr>
        <w:pStyle w:val="ListParagraph"/>
        <w:numPr>
          <w:ilvl w:val="0"/>
          <w:numId w:val="10"/>
        </w:numPr>
        <w:spacing w:line="240" w:lineRule="auto"/>
        <w:rPr>
          <w:rFonts w:ascii="Aptos" w:hAnsi="Aptos" w:cs="Arial"/>
          <w:sz w:val="24"/>
          <w:szCs w:val="24"/>
        </w:rPr>
      </w:pPr>
      <w:r w:rsidRPr="007D5447">
        <w:rPr>
          <w:rFonts w:ascii="Aptos" w:hAnsi="Aptos" w:cs="Arial"/>
          <w:sz w:val="24"/>
          <w:szCs w:val="24"/>
        </w:rPr>
        <w:t>Any reduction in face-to-face teaching hours for teachers in Leadership Level 1 and Level 2 positions</w:t>
      </w:r>
      <w:r w:rsidR="00E031CC" w:rsidRPr="007D5447">
        <w:rPr>
          <w:rFonts w:ascii="Aptos" w:hAnsi="Aptos" w:cs="Arial"/>
          <w:sz w:val="24"/>
          <w:szCs w:val="24"/>
        </w:rPr>
        <w:t>.</w:t>
      </w:r>
    </w:p>
    <w:p w14:paraId="1F102277" w14:textId="4DD0FB00" w:rsidR="000343A8" w:rsidRPr="007D5447" w:rsidRDefault="00E031CC" w:rsidP="007D5447">
      <w:pPr>
        <w:spacing w:line="240" w:lineRule="auto"/>
        <w:rPr>
          <w:rFonts w:ascii="Aptos" w:hAnsi="Aptos" w:cs="Arial"/>
          <w:sz w:val="24"/>
          <w:szCs w:val="24"/>
        </w:rPr>
      </w:pPr>
      <w:r w:rsidRPr="624E68B5">
        <w:rPr>
          <w:rFonts w:ascii="Aptos" w:hAnsi="Aptos" w:cs="Arial"/>
          <w:sz w:val="24"/>
          <w:szCs w:val="24"/>
        </w:rPr>
        <w:t xml:space="preserve">In accordance with this clause, </w:t>
      </w:r>
      <w:r w:rsidR="000343A8" w:rsidRPr="624E68B5">
        <w:rPr>
          <w:rFonts w:ascii="Aptos" w:hAnsi="Aptos" w:cs="Arial"/>
          <w:sz w:val="24"/>
          <w:szCs w:val="24"/>
        </w:rPr>
        <w:t>we</w:t>
      </w:r>
      <w:r w:rsidRPr="624E68B5">
        <w:rPr>
          <w:rFonts w:ascii="Aptos" w:hAnsi="Aptos" w:cs="Arial"/>
          <w:sz w:val="24"/>
          <w:szCs w:val="24"/>
        </w:rPr>
        <w:t xml:space="preserve"> would </w:t>
      </w:r>
      <w:r w:rsidR="1D3EEFD6" w:rsidRPr="624E68B5">
        <w:rPr>
          <w:rFonts w:ascii="Aptos" w:hAnsi="Aptos" w:cs="Arial"/>
          <w:sz w:val="24"/>
          <w:szCs w:val="24"/>
        </w:rPr>
        <w:t>appreciate it</w:t>
      </w:r>
      <w:r w:rsidRPr="624E68B5">
        <w:rPr>
          <w:rFonts w:ascii="Aptos" w:hAnsi="Aptos" w:cs="Arial"/>
          <w:sz w:val="24"/>
          <w:szCs w:val="24"/>
        </w:rPr>
        <w:t xml:space="preserve"> if the school could provide th</w:t>
      </w:r>
      <w:r w:rsidR="00FF4E56" w:rsidRPr="624E68B5">
        <w:rPr>
          <w:rFonts w:ascii="Aptos" w:hAnsi="Aptos" w:cs="Arial"/>
          <w:sz w:val="24"/>
          <w:szCs w:val="24"/>
        </w:rPr>
        <w:t xml:space="preserve">is </w:t>
      </w:r>
      <w:r w:rsidRPr="624E68B5">
        <w:rPr>
          <w:rFonts w:ascii="Aptos" w:hAnsi="Aptos" w:cs="Arial"/>
          <w:sz w:val="24"/>
          <w:szCs w:val="24"/>
        </w:rPr>
        <w:t>information in writing</w:t>
      </w:r>
      <w:r w:rsidR="000343A8" w:rsidRPr="624E68B5">
        <w:rPr>
          <w:rFonts w:ascii="Aptos" w:hAnsi="Aptos" w:cs="Arial"/>
          <w:sz w:val="24"/>
          <w:szCs w:val="24"/>
        </w:rPr>
        <w:t xml:space="preserve"> to me as IEU rep, and to all teaching staff.</w:t>
      </w:r>
      <w:r>
        <w:br/>
      </w:r>
      <w:r>
        <w:br/>
      </w:r>
      <w:r w:rsidRPr="624E68B5">
        <w:rPr>
          <w:rFonts w:ascii="Aptos" w:hAnsi="Aptos" w:cs="Arial"/>
          <w:sz w:val="24"/>
          <w:szCs w:val="24"/>
        </w:rPr>
        <w:t xml:space="preserve">This information is important </w:t>
      </w:r>
      <w:r w:rsidR="007D5447" w:rsidRPr="624E68B5">
        <w:rPr>
          <w:rFonts w:ascii="Aptos" w:hAnsi="Aptos" w:cs="Arial"/>
          <w:sz w:val="24"/>
          <w:szCs w:val="24"/>
        </w:rPr>
        <w:t>to ensure</w:t>
      </w:r>
      <w:r w:rsidRPr="624E68B5">
        <w:rPr>
          <w:rFonts w:ascii="Aptos" w:hAnsi="Aptos" w:cs="Arial"/>
          <w:sz w:val="24"/>
          <w:szCs w:val="24"/>
        </w:rPr>
        <w:t xml:space="preserve"> clarity and fairness in workload expectations, and in supporting staff to meet their responsibilities effectively.</w:t>
      </w:r>
      <w:r>
        <w:br/>
      </w:r>
      <w:r>
        <w:br/>
      </w:r>
      <w:r w:rsidRPr="624E68B5">
        <w:rPr>
          <w:rFonts w:ascii="Aptos" w:hAnsi="Aptos" w:cs="Arial"/>
          <w:sz w:val="24"/>
          <w:szCs w:val="24"/>
        </w:rPr>
        <w:t>Please let me know if you require any further details from me to assist with this request.</w:t>
      </w:r>
      <w:r>
        <w:br/>
      </w:r>
      <w:r>
        <w:br/>
      </w:r>
      <w:r w:rsidRPr="624E68B5">
        <w:rPr>
          <w:rFonts w:ascii="Aptos" w:hAnsi="Aptos" w:cs="Arial"/>
          <w:sz w:val="24"/>
          <w:szCs w:val="24"/>
        </w:rPr>
        <w:t>Kind regards,</w:t>
      </w:r>
    </w:p>
    <w:p w14:paraId="31F624AA" w14:textId="42BB1B39" w:rsidR="00E031CC" w:rsidRPr="007D5447" w:rsidRDefault="004F713E" w:rsidP="007D5447">
      <w:pPr>
        <w:spacing w:line="240" w:lineRule="auto"/>
        <w:rPr>
          <w:rFonts w:ascii="Aptos" w:hAnsi="Aptos" w:cs="Arial"/>
          <w:sz w:val="24"/>
          <w:szCs w:val="24"/>
        </w:rPr>
      </w:pPr>
      <w:r w:rsidRPr="007D5447">
        <w:rPr>
          <w:rFonts w:ascii="Aptos" w:hAnsi="Aptos" w:cs="Arial"/>
          <w:sz w:val="24"/>
          <w:szCs w:val="24"/>
        </w:rPr>
        <w:br/>
      </w:r>
      <w:r w:rsidRPr="007D5447">
        <w:rPr>
          <w:rFonts w:ascii="Aptos" w:hAnsi="Aptos" w:cs="Arial"/>
          <w:sz w:val="24"/>
          <w:szCs w:val="24"/>
        </w:rPr>
        <w:br/>
        <w:t>[Your Full Name]</w:t>
      </w:r>
      <w:r w:rsidRPr="007D5447">
        <w:rPr>
          <w:rFonts w:ascii="Aptos" w:hAnsi="Aptos" w:cs="Arial"/>
          <w:sz w:val="24"/>
          <w:szCs w:val="24"/>
        </w:rPr>
        <w:br/>
      </w:r>
      <w:r w:rsidR="00FF4E56" w:rsidRPr="007D5447">
        <w:rPr>
          <w:rFonts w:ascii="Aptos" w:hAnsi="Aptos" w:cs="Arial"/>
          <w:sz w:val="24"/>
          <w:szCs w:val="24"/>
        </w:rPr>
        <w:t>IEU REP</w:t>
      </w:r>
      <w:r w:rsidRPr="007D5447">
        <w:rPr>
          <w:rFonts w:ascii="Aptos" w:hAnsi="Aptos" w:cs="Arial"/>
          <w:sz w:val="24"/>
          <w:szCs w:val="24"/>
        </w:rPr>
        <w:br/>
      </w:r>
    </w:p>
    <w:sectPr w:rsidR="00E031CC" w:rsidRPr="007D5447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57D57" w14:textId="77777777" w:rsidR="00820784" w:rsidRDefault="00820784" w:rsidP="00FF4E56">
      <w:pPr>
        <w:spacing w:after="0" w:line="240" w:lineRule="auto"/>
      </w:pPr>
      <w:r>
        <w:separator/>
      </w:r>
    </w:p>
  </w:endnote>
  <w:endnote w:type="continuationSeparator" w:id="0">
    <w:p w14:paraId="3DD56E56" w14:textId="77777777" w:rsidR="00820784" w:rsidRDefault="00820784" w:rsidP="00FF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973EF" w14:textId="77777777" w:rsidR="00820784" w:rsidRDefault="00820784" w:rsidP="00FF4E56">
      <w:pPr>
        <w:spacing w:after="0" w:line="240" w:lineRule="auto"/>
      </w:pPr>
      <w:r>
        <w:separator/>
      </w:r>
    </w:p>
  </w:footnote>
  <w:footnote w:type="continuationSeparator" w:id="0">
    <w:p w14:paraId="6556EFA6" w14:textId="77777777" w:rsidR="00820784" w:rsidRDefault="00820784" w:rsidP="00FF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68811" w14:textId="3B141CC9" w:rsidR="00FF4E56" w:rsidRPr="000343A8" w:rsidRDefault="00FF4E56" w:rsidP="002249F6">
    <w:pPr>
      <w:pStyle w:val="Header"/>
      <w:jc w:val="right"/>
      <w:rPr>
        <w:color w:val="C00000"/>
        <w:sz w:val="32"/>
        <w:szCs w:val="32"/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51477A"/>
    <w:multiLevelType w:val="hybridMultilevel"/>
    <w:tmpl w:val="F230E2D4"/>
    <w:lvl w:ilvl="0" w:tplc="FFFFFFFF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B0A98"/>
    <w:multiLevelType w:val="hybridMultilevel"/>
    <w:tmpl w:val="F230E2D4"/>
    <w:lvl w:ilvl="0" w:tplc="6C2A14B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03660">
    <w:abstractNumId w:val="8"/>
  </w:num>
  <w:num w:numId="2" w16cid:durableId="85618116">
    <w:abstractNumId w:val="6"/>
  </w:num>
  <w:num w:numId="3" w16cid:durableId="1768771340">
    <w:abstractNumId w:val="5"/>
  </w:num>
  <w:num w:numId="4" w16cid:durableId="1482380838">
    <w:abstractNumId w:val="4"/>
  </w:num>
  <w:num w:numId="5" w16cid:durableId="184945031">
    <w:abstractNumId w:val="7"/>
  </w:num>
  <w:num w:numId="6" w16cid:durableId="1072846896">
    <w:abstractNumId w:val="3"/>
  </w:num>
  <w:num w:numId="7" w16cid:durableId="194923846">
    <w:abstractNumId w:val="2"/>
  </w:num>
  <w:num w:numId="8" w16cid:durableId="739399968">
    <w:abstractNumId w:val="1"/>
  </w:num>
  <w:num w:numId="9" w16cid:durableId="1897276344">
    <w:abstractNumId w:val="0"/>
  </w:num>
  <w:num w:numId="10" w16cid:durableId="624508105">
    <w:abstractNumId w:val="10"/>
  </w:num>
  <w:num w:numId="11" w16cid:durableId="15602868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3A8"/>
    <w:rsid w:val="00034616"/>
    <w:rsid w:val="0006063C"/>
    <w:rsid w:val="00127EDC"/>
    <w:rsid w:val="0015074B"/>
    <w:rsid w:val="001F00A5"/>
    <w:rsid w:val="002249F6"/>
    <w:rsid w:val="0029639D"/>
    <w:rsid w:val="002F4140"/>
    <w:rsid w:val="00326F90"/>
    <w:rsid w:val="004F713E"/>
    <w:rsid w:val="007D5447"/>
    <w:rsid w:val="0082050F"/>
    <w:rsid w:val="00820784"/>
    <w:rsid w:val="00885F93"/>
    <w:rsid w:val="00AA1D8D"/>
    <w:rsid w:val="00B343BF"/>
    <w:rsid w:val="00B47730"/>
    <w:rsid w:val="00C6789E"/>
    <w:rsid w:val="00C92266"/>
    <w:rsid w:val="00CB0664"/>
    <w:rsid w:val="00DF4AC1"/>
    <w:rsid w:val="00E031CC"/>
    <w:rsid w:val="00E76B2E"/>
    <w:rsid w:val="00FC693F"/>
    <w:rsid w:val="00FF4E56"/>
    <w:rsid w:val="1D3EEFD6"/>
    <w:rsid w:val="624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107897"/>
  <w14:defaultImageDpi w14:val="300"/>
  <w15:docId w15:val="{57001B8F-4A86-7746-9667-1BEDD3C0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2DFC6B301D043A726A6841A398B83" ma:contentTypeVersion="14" ma:contentTypeDescription="Create a new document." ma:contentTypeScope="" ma:versionID="b5b98765a7c499171f127c8f119f4bb8">
  <xsd:schema xmlns:xsd="http://www.w3.org/2001/XMLSchema" xmlns:xs="http://www.w3.org/2001/XMLSchema" xmlns:p="http://schemas.microsoft.com/office/2006/metadata/properties" xmlns:ns2="ebd8bdfc-cda4-4e7d-9931-b31f16a84957" xmlns:ns3="91af2946-f4ce-447c-8c6f-048a89ec49e1" targetNamespace="http://schemas.microsoft.com/office/2006/metadata/properties" ma:root="true" ma:fieldsID="89d6b55e94fe7976453e6f6b26b84b57" ns2:_="" ns3:_="">
    <xsd:import namespace="ebd8bdfc-cda4-4e7d-9931-b31f16a84957"/>
    <xsd:import namespace="91af2946-f4ce-447c-8c6f-048a89ec49e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8bdfc-cda4-4e7d-9931-b31f16a8495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a1667e6-1d6f-41ef-9c7e-e01cce399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f2946-f4ce-447c-8c6f-048a89ec49e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aa33199-dc12-4acd-b6a3-91faf4592747}" ma:internalName="TaxCatchAll" ma:showField="CatchAllData" ma:web="91af2946-f4ce-447c-8c6f-048a89ec49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d8bdfc-cda4-4e7d-9931-b31f16a84957">
      <Terms xmlns="http://schemas.microsoft.com/office/infopath/2007/PartnerControls"/>
    </lcf76f155ced4ddcb4097134ff3c332f>
    <TaxCatchAll xmlns="91af2946-f4ce-447c-8c6f-048a89ec49e1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C52F8A-2DD5-460F-87C8-522CC42B53B6}"/>
</file>

<file path=customXml/itemProps3.xml><?xml version="1.0" encoding="utf-8"?>
<ds:datastoreItem xmlns:ds="http://schemas.openxmlformats.org/officeDocument/2006/customXml" ds:itemID="{96CBDC4C-E5C0-411D-A470-1BAA9439C44A}"/>
</file>

<file path=customXml/itemProps4.xml><?xml version="1.0" encoding="utf-8"?>
<ds:datastoreItem xmlns:ds="http://schemas.openxmlformats.org/officeDocument/2006/customXml" ds:itemID="{316E5EA6-ABD0-4708-A40F-C607B3FC3E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1031</Characters>
  <Application>Microsoft Office Word</Application>
  <DocSecurity>0</DocSecurity>
  <Lines>8</Lines>
  <Paragraphs>2</Paragraphs>
  <ScaleCrop>false</ScaleCrop>
  <Manager/>
  <Company/>
  <LinksUpToDate>false</LinksUpToDate>
  <CharactersWithSpaces>1209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Katie Camarena</cp:lastModifiedBy>
  <cp:revision>2</cp:revision>
  <cp:lastPrinted>2025-05-26T04:30:00Z</cp:lastPrinted>
  <dcterms:created xsi:type="dcterms:W3CDTF">2025-06-05T00:17:00Z</dcterms:created>
  <dcterms:modified xsi:type="dcterms:W3CDTF">2025-06-05T00:17:00Z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0x0101000D62DFC6B301D043A726A6841A398B83</vt:lpwstr>
  </property>
</Properties>
</file>